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EC17" w14:textId="746CA088" w:rsidR="00C578F7" w:rsidRPr="00C578F7" w:rsidRDefault="00C578F7" w:rsidP="00C578F7">
      <w:pPr>
        <w:pStyle w:val="Heading1"/>
        <w:spacing w:before="0"/>
        <w:jc w:val="center"/>
        <w:rPr>
          <w:color w:val="auto"/>
          <w:sz w:val="32"/>
          <w:szCs w:val="32"/>
        </w:rPr>
      </w:pPr>
      <w:r w:rsidRPr="00C578F7">
        <w:rPr>
          <w:color w:val="auto"/>
          <w:sz w:val="32"/>
          <w:szCs w:val="32"/>
        </w:rPr>
        <w:t xml:space="preserve">NOMINATION FORM </w:t>
      </w:r>
    </w:p>
    <w:p w14:paraId="11023A8E" w14:textId="53461C6B" w:rsidR="0018267D" w:rsidRPr="00C578F7" w:rsidRDefault="00C578F7" w:rsidP="00C578F7">
      <w:pPr>
        <w:pStyle w:val="Heading1"/>
        <w:spacing w:before="0"/>
        <w:jc w:val="center"/>
        <w:rPr>
          <w:color w:val="002060"/>
          <w:sz w:val="32"/>
          <w:szCs w:val="32"/>
        </w:rPr>
      </w:pPr>
      <w:r w:rsidRPr="00C578F7">
        <w:rPr>
          <w:color w:val="002060"/>
          <w:sz w:val="32"/>
          <w:szCs w:val="32"/>
        </w:rPr>
        <w:t>YABURARA AND COASTAL MARDUDHUNERA ABORIGINAL CHARITABLE TRUST – TRUST ADVISORY COMMITTEE</w:t>
      </w:r>
    </w:p>
    <w:p w14:paraId="1D8D0CC4" w14:textId="77777777" w:rsidR="0018267D" w:rsidRPr="00C578F7" w:rsidRDefault="00C578F7" w:rsidP="00C578F7">
      <w:pPr>
        <w:pStyle w:val="Heading2"/>
        <w:shd w:val="clear" w:color="auto" w:fill="95B3D7" w:themeFill="accent1" w:themeFillTint="99"/>
        <w:rPr>
          <w:color w:val="002060"/>
        </w:rPr>
      </w:pPr>
      <w:r w:rsidRPr="00C578F7">
        <w:rPr>
          <w:color w:val="002060"/>
        </w:rPr>
        <w:t>Advisory Trustee Nomination Form</w:t>
      </w:r>
    </w:p>
    <w:p w14:paraId="472F7100" w14:textId="77777777" w:rsidR="0018267D" w:rsidRDefault="00C578F7">
      <w:r>
        <w:t>Please select your family group:</w:t>
      </w:r>
    </w:p>
    <w:p w14:paraId="020EF6E1" w14:textId="4F48E529" w:rsidR="0018267D" w:rsidRDefault="00C578F7">
      <w:r>
        <w:t xml:space="preserve">☐ Boona Family    ☐ Cosmos Family    ☐ Cooper Family    </w:t>
      </w:r>
    </w:p>
    <w:p w14:paraId="1321BC1B" w14:textId="77777777" w:rsidR="0018267D" w:rsidRPr="00C578F7" w:rsidRDefault="00C578F7">
      <w:pPr>
        <w:pStyle w:val="Heading2"/>
        <w:rPr>
          <w:color w:val="002060"/>
        </w:rPr>
      </w:pPr>
      <w:r w:rsidRPr="00C578F7">
        <w:rPr>
          <w:color w:val="002060"/>
        </w:rPr>
        <w:t>Nominee Details</w:t>
      </w:r>
    </w:p>
    <w:p w14:paraId="103A0B4A" w14:textId="77777777" w:rsidR="0018267D" w:rsidRDefault="00C578F7">
      <w:r>
        <w:t>Name: ___________________________________________</w:t>
      </w:r>
    </w:p>
    <w:p w14:paraId="1DCFD832" w14:textId="77777777" w:rsidR="0018267D" w:rsidRDefault="00C578F7">
      <w:r>
        <w:t>Address: ___________________________________________</w:t>
      </w:r>
    </w:p>
    <w:p w14:paraId="49A5C67D" w14:textId="77777777" w:rsidR="0018267D" w:rsidRDefault="00C578F7">
      <w:r>
        <w:t>Phone: ___________________________________________</w:t>
      </w:r>
    </w:p>
    <w:p w14:paraId="77BC7875" w14:textId="77777777" w:rsidR="0018267D" w:rsidRDefault="00C578F7">
      <w:r>
        <w:t>Email: ___________________________________________</w:t>
      </w:r>
    </w:p>
    <w:p w14:paraId="1466128C" w14:textId="30F35FBC" w:rsidR="0018267D" w:rsidRPr="00C578F7" w:rsidRDefault="001A5FBD" w:rsidP="00C578F7">
      <w:pPr>
        <w:pStyle w:val="Heading2"/>
        <w:shd w:val="clear" w:color="auto" w:fill="95B3D7" w:themeFill="accent1" w:themeFillTint="99"/>
        <w:rPr>
          <w:color w:val="002060"/>
        </w:rPr>
      </w:pPr>
      <w:r>
        <w:rPr>
          <w:color w:val="002060"/>
        </w:rPr>
        <w:t>Mandatory Requirements</w:t>
      </w:r>
    </w:p>
    <w:p w14:paraId="0101A1DA" w14:textId="77777777" w:rsidR="001A5FBD" w:rsidRDefault="001A5FBD" w:rsidP="001A5FBD">
      <w:pPr>
        <w:pStyle w:val="ListParagraph"/>
        <w:numPr>
          <w:ilvl w:val="0"/>
          <w:numId w:val="11"/>
        </w:numPr>
      </w:pPr>
      <w:proofErr w:type="gramStart"/>
      <w:r w:rsidRPr="001A5FBD">
        <w:t>Participate</w:t>
      </w:r>
      <w:proofErr w:type="gramEnd"/>
      <w:r w:rsidRPr="001A5FBD">
        <w:t xml:space="preserve"> </w:t>
      </w:r>
      <w:r w:rsidR="00C578F7" w:rsidRPr="001A5FBD">
        <w:t>in governance training</w:t>
      </w:r>
    </w:p>
    <w:p w14:paraId="6A38475F" w14:textId="688D404D" w:rsidR="001A5FBD" w:rsidRDefault="001A5FBD" w:rsidP="001A5FBD">
      <w:pPr>
        <w:pStyle w:val="ListParagraph"/>
        <w:numPr>
          <w:ilvl w:val="0"/>
          <w:numId w:val="11"/>
        </w:numPr>
      </w:pPr>
      <w:r>
        <w:t>A</w:t>
      </w:r>
      <w:r w:rsidR="00C578F7" w:rsidRPr="001A5FBD">
        <w:t>bide by the Trust’s Code of Conduct</w:t>
      </w:r>
    </w:p>
    <w:p w14:paraId="69D77521" w14:textId="0DE8AC22" w:rsidR="0018267D" w:rsidRDefault="001A5FBD" w:rsidP="001A5FBD">
      <w:pPr>
        <w:pStyle w:val="ListParagraph"/>
        <w:numPr>
          <w:ilvl w:val="0"/>
          <w:numId w:val="11"/>
        </w:numPr>
      </w:pPr>
      <w:r w:rsidRPr="001A5FBD">
        <w:t xml:space="preserve">Obtain </w:t>
      </w:r>
      <w:r w:rsidR="00C578F7" w:rsidRPr="001A5FBD">
        <w:t>a National Police Check</w:t>
      </w:r>
    </w:p>
    <w:p w14:paraId="1B25A50D" w14:textId="142EBF3D" w:rsidR="001A5FBD" w:rsidRPr="001A5FBD" w:rsidRDefault="001A5FBD" w:rsidP="001A5FBD">
      <w:pPr>
        <w:pStyle w:val="ListParagraph"/>
        <w:numPr>
          <w:ilvl w:val="0"/>
          <w:numId w:val="11"/>
        </w:numPr>
      </w:pPr>
      <w:r>
        <w:t>Maintain confidentiality</w:t>
      </w:r>
    </w:p>
    <w:p w14:paraId="09B571FF" w14:textId="77777777" w:rsidR="0018267D" w:rsidRPr="00C578F7" w:rsidRDefault="00C578F7" w:rsidP="00C578F7">
      <w:pPr>
        <w:pStyle w:val="Heading2"/>
        <w:shd w:val="clear" w:color="auto" w:fill="95B3D7" w:themeFill="accent1" w:themeFillTint="99"/>
        <w:rPr>
          <w:color w:val="002060"/>
        </w:rPr>
      </w:pPr>
      <w:r w:rsidRPr="00C578F7">
        <w:rPr>
          <w:color w:val="002060"/>
        </w:rPr>
        <w:t>Personal Statement</w:t>
      </w:r>
    </w:p>
    <w:p w14:paraId="10E2F28C" w14:textId="77777777" w:rsidR="0018267D" w:rsidRDefault="00C578F7">
      <w:r>
        <w:t>Please provide a brief statement outlining:</w:t>
      </w:r>
    </w:p>
    <w:p w14:paraId="6D7F8D18" w14:textId="77777777" w:rsidR="0018267D" w:rsidRDefault="00C578F7">
      <w:r>
        <w:t>- Your reasons for wanting to be elected</w:t>
      </w:r>
      <w:r>
        <w:br/>
        <w:t>- Personal qualities, skills, and experience</w:t>
      </w:r>
      <w:r>
        <w:br/>
        <w:t>- Why you would be a good representative of the Trust Advisory Council</w:t>
      </w:r>
    </w:p>
    <w:p w14:paraId="5154C050" w14:textId="0361C62D" w:rsidR="0018267D" w:rsidRDefault="00C578F7">
      <w:r>
        <w:br/>
      </w:r>
    </w:p>
    <w:p w14:paraId="3B629ACC" w14:textId="77777777" w:rsidR="0018267D" w:rsidRPr="00C578F7" w:rsidRDefault="00C578F7" w:rsidP="00C578F7">
      <w:pPr>
        <w:pStyle w:val="Heading2"/>
        <w:shd w:val="clear" w:color="auto" w:fill="95B3D7" w:themeFill="accent1" w:themeFillTint="99"/>
        <w:rPr>
          <w:color w:val="002060"/>
        </w:rPr>
      </w:pPr>
      <w:r w:rsidRPr="00C578F7">
        <w:rPr>
          <w:color w:val="002060"/>
        </w:rPr>
        <w:t>Relevant Training &amp; Qualifications</w:t>
      </w:r>
    </w:p>
    <w:p w14:paraId="3F4C158F" w14:textId="26702472" w:rsidR="0018267D" w:rsidRDefault="00C578F7">
      <w:r>
        <w:t>Please list any training or qualifications that would assist you in this position:</w:t>
      </w:r>
    </w:p>
    <w:p w14:paraId="61B4AA85" w14:textId="77777777" w:rsidR="00C578F7" w:rsidRDefault="00C578F7"/>
    <w:p w14:paraId="42A50B17" w14:textId="77777777" w:rsidR="00C578F7" w:rsidRDefault="00C578F7"/>
    <w:p w14:paraId="3D754968" w14:textId="77777777" w:rsidR="00C578F7" w:rsidRDefault="00C578F7"/>
    <w:p w14:paraId="63B021F0" w14:textId="77777777" w:rsidR="00421E02" w:rsidRDefault="00421E02"/>
    <w:p w14:paraId="64E3F0A7" w14:textId="77777777" w:rsidR="0018267D" w:rsidRPr="00C578F7" w:rsidRDefault="00C578F7" w:rsidP="00C578F7">
      <w:pPr>
        <w:pStyle w:val="Heading2"/>
        <w:shd w:val="clear" w:color="auto" w:fill="95B3D7" w:themeFill="accent1" w:themeFillTint="99"/>
        <w:rPr>
          <w:color w:val="002060"/>
        </w:rPr>
      </w:pPr>
      <w:r w:rsidRPr="00C578F7">
        <w:rPr>
          <w:color w:val="002060"/>
        </w:rPr>
        <w:lastRenderedPageBreak/>
        <w:t>Board or Committee Experience</w:t>
      </w:r>
    </w:p>
    <w:p w14:paraId="1794317A" w14:textId="77777777" w:rsidR="0018267D" w:rsidRDefault="00C578F7">
      <w:r>
        <w:t>Please list any relevant experience:</w:t>
      </w:r>
    </w:p>
    <w:p w14:paraId="2B3AE3FF" w14:textId="77777777" w:rsidR="0018267D" w:rsidRDefault="00C578F7">
      <w:r>
        <w:br/>
      </w:r>
      <w:r>
        <w:br/>
      </w:r>
      <w:r>
        <w:br/>
      </w:r>
    </w:p>
    <w:p w14:paraId="0D497CD7" w14:textId="77777777" w:rsidR="0018267D" w:rsidRPr="00C578F7" w:rsidRDefault="00C578F7" w:rsidP="00C578F7">
      <w:pPr>
        <w:pStyle w:val="Heading2"/>
        <w:shd w:val="clear" w:color="auto" w:fill="95B3D7" w:themeFill="accent1" w:themeFillTint="99"/>
        <w:rPr>
          <w:color w:val="002060"/>
        </w:rPr>
      </w:pPr>
      <w:r w:rsidRPr="00C578F7">
        <w:rPr>
          <w:color w:val="002060"/>
        </w:rPr>
        <w:t>Skills &amp; Experience</w:t>
      </w:r>
    </w:p>
    <w:p w14:paraId="5746F75B" w14:textId="77777777" w:rsidR="0018267D" w:rsidRDefault="00C578F7">
      <w:r>
        <w:t>☐ Finances: _________________________________________</w:t>
      </w:r>
    </w:p>
    <w:p w14:paraId="588C4130" w14:textId="77777777" w:rsidR="0018267D" w:rsidRDefault="00C578F7">
      <w:r>
        <w:t>☐ Policy: _________________________________________</w:t>
      </w:r>
    </w:p>
    <w:p w14:paraId="17ADB431" w14:textId="77777777" w:rsidR="0018267D" w:rsidRDefault="00C578F7">
      <w:r>
        <w:t>☐ Communication: _________________________________________</w:t>
      </w:r>
    </w:p>
    <w:p w14:paraId="7DE688E6" w14:textId="77777777" w:rsidR="0018267D" w:rsidRDefault="00C578F7">
      <w:r>
        <w:t>☐ Management: _________________________________________</w:t>
      </w:r>
    </w:p>
    <w:p w14:paraId="101EDC3D" w14:textId="77777777" w:rsidR="0018267D" w:rsidRDefault="00C578F7">
      <w:r>
        <w:t>☐ Teaching: _________________________________________</w:t>
      </w:r>
    </w:p>
    <w:p w14:paraId="0AF3CD3B" w14:textId="77777777" w:rsidR="0018267D" w:rsidRDefault="00C578F7">
      <w:r>
        <w:t>☐ Other: _________________________________________</w:t>
      </w:r>
    </w:p>
    <w:p w14:paraId="46150555" w14:textId="77777777" w:rsidR="0018267D" w:rsidRPr="00C578F7" w:rsidRDefault="00C578F7" w:rsidP="00C578F7">
      <w:pPr>
        <w:pStyle w:val="Heading2"/>
        <w:shd w:val="clear" w:color="auto" w:fill="95B3D7" w:themeFill="accent1" w:themeFillTint="99"/>
        <w:rPr>
          <w:color w:val="002060"/>
        </w:rPr>
      </w:pPr>
      <w:r w:rsidRPr="00C578F7">
        <w:rPr>
          <w:color w:val="002060"/>
        </w:rPr>
        <w:t>Current Board or Committee Memberships</w:t>
      </w:r>
    </w:p>
    <w:p w14:paraId="2F7A70DC" w14:textId="77777777" w:rsidR="0018267D" w:rsidRDefault="00C578F7">
      <w:r>
        <w:t>Please list any Boards or Committees you currently sit on:</w:t>
      </w:r>
    </w:p>
    <w:p w14:paraId="46F88D24" w14:textId="77777777" w:rsidR="00C578F7" w:rsidRDefault="00C578F7">
      <w:r>
        <w:br/>
      </w:r>
      <w:r>
        <w:br/>
      </w:r>
    </w:p>
    <w:p w14:paraId="14DC462C" w14:textId="77777777" w:rsidR="00C578F7" w:rsidRDefault="00C578F7"/>
    <w:p w14:paraId="09E38A08" w14:textId="77777777" w:rsidR="00C578F7" w:rsidRDefault="00C578F7"/>
    <w:p w14:paraId="384AECF4" w14:textId="77777777" w:rsidR="00C578F7" w:rsidRDefault="00C578F7"/>
    <w:p w14:paraId="07487FBE" w14:textId="793318CA" w:rsidR="0018267D" w:rsidRDefault="00C578F7">
      <w:r>
        <w:br/>
      </w:r>
    </w:p>
    <w:p w14:paraId="03594B02" w14:textId="77777777" w:rsidR="0018267D" w:rsidRPr="00C578F7" w:rsidRDefault="00C578F7" w:rsidP="00C578F7">
      <w:pPr>
        <w:pStyle w:val="Heading2"/>
        <w:shd w:val="clear" w:color="auto" w:fill="95B3D7" w:themeFill="accent1" w:themeFillTint="99"/>
        <w:rPr>
          <w:color w:val="002060"/>
        </w:rPr>
      </w:pPr>
      <w:r w:rsidRPr="00C578F7">
        <w:rPr>
          <w:color w:val="002060"/>
        </w:rPr>
        <w:t>Availability</w:t>
      </w:r>
    </w:p>
    <w:p w14:paraId="139F3AEF" w14:textId="77777777" w:rsidR="0018267D" w:rsidRDefault="00C578F7">
      <w:r>
        <w:t>Please advise if there are any times you are not available to attend TAC meetings:</w:t>
      </w:r>
    </w:p>
    <w:p w14:paraId="5EA4A6EF" w14:textId="77777777" w:rsidR="0018267D" w:rsidRDefault="00C578F7">
      <w:r>
        <w:br/>
      </w:r>
      <w:r>
        <w:br/>
      </w:r>
      <w:r>
        <w:br/>
      </w:r>
    </w:p>
    <w:p w14:paraId="6DA4FCEF" w14:textId="77777777" w:rsidR="0018267D" w:rsidRPr="00C578F7" w:rsidRDefault="00C578F7" w:rsidP="00C578F7">
      <w:pPr>
        <w:pStyle w:val="Heading2"/>
        <w:shd w:val="clear" w:color="auto" w:fill="95B3D7" w:themeFill="accent1" w:themeFillTint="99"/>
        <w:rPr>
          <w:color w:val="002060"/>
        </w:rPr>
      </w:pPr>
      <w:r w:rsidRPr="00C578F7">
        <w:rPr>
          <w:color w:val="002060"/>
        </w:rPr>
        <w:lastRenderedPageBreak/>
        <w:t>Training History</w:t>
      </w:r>
    </w:p>
    <w:p w14:paraId="6D883C0E" w14:textId="77777777" w:rsidR="0018267D" w:rsidRDefault="00C578F7">
      <w:r>
        <w:t>Please list any training completed in business, governance, or related to boards/committees: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18267D" w14:paraId="4396A226" w14:textId="77777777">
        <w:tc>
          <w:tcPr>
            <w:tcW w:w="2880" w:type="dxa"/>
          </w:tcPr>
          <w:p w14:paraId="1E74E032" w14:textId="77777777" w:rsidR="0018267D" w:rsidRDefault="00C578F7">
            <w:r>
              <w:t>Training Name</w:t>
            </w:r>
          </w:p>
        </w:tc>
        <w:tc>
          <w:tcPr>
            <w:tcW w:w="2880" w:type="dxa"/>
          </w:tcPr>
          <w:p w14:paraId="04C9A26D" w14:textId="77777777" w:rsidR="0018267D" w:rsidRDefault="00C578F7">
            <w:r>
              <w:t>Description</w:t>
            </w:r>
          </w:p>
        </w:tc>
        <w:tc>
          <w:tcPr>
            <w:tcW w:w="2880" w:type="dxa"/>
          </w:tcPr>
          <w:p w14:paraId="4668F548" w14:textId="77777777" w:rsidR="0018267D" w:rsidRDefault="00C578F7">
            <w:r>
              <w:t>Date Completed</w:t>
            </w:r>
          </w:p>
        </w:tc>
      </w:tr>
      <w:tr w:rsidR="0018267D" w14:paraId="7633A3DB" w14:textId="77777777">
        <w:tc>
          <w:tcPr>
            <w:tcW w:w="2880" w:type="dxa"/>
          </w:tcPr>
          <w:p w14:paraId="04D7613A" w14:textId="77777777" w:rsidR="0018267D" w:rsidRDefault="0018267D"/>
        </w:tc>
        <w:tc>
          <w:tcPr>
            <w:tcW w:w="2880" w:type="dxa"/>
          </w:tcPr>
          <w:p w14:paraId="55B9A43E" w14:textId="77777777" w:rsidR="0018267D" w:rsidRDefault="0018267D"/>
        </w:tc>
        <w:tc>
          <w:tcPr>
            <w:tcW w:w="2880" w:type="dxa"/>
          </w:tcPr>
          <w:p w14:paraId="4DDEC4E0" w14:textId="77777777" w:rsidR="0018267D" w:rsidRDefault="0018267D"/>
        </w:tc>
      </w:tr>
      <w:tr w:rsidR="0018267D" w14:paraId="2ADC947B" w14:textId="77777777">
        <w:tc>
          <w:tcPr>
            <w:tcW w:w="2880" w:type="dxa"/>
          </w:tcPr>
          <w:p w14:paraId="36220AA3" w14:textId="77777777" w:rsidR="0018267D" w:rsidRDefault="0018267D"/>
        </w:tc>
        <w:tc>
          <w:tcPr>
            <w:tcW w:w="2880" w:type="dxa"/>
          </w:tcPr>
          <w:p w14:paraId="52FECF47" w14:textId="77777777" w:rsidR="0018267D" w:rsidRDefault="0018267D"/>
        </w:tc>
        <w:tc>
          <w:tcPr>
            <w:tcW w:w="2880" w:type="dxa"/>
          </w:tcPr>
          <w:p w14:paraId="1462BC40" w14:textId="77777777" w:rsidR="0018267D" w:rsidRDefault="0018267D"/>
        </w:tc>
      </w:tr>
      <w:tr w:rsidR="0018267D" w14:paraId="3C79D55A" w14:textId="77777777">
        <w:tc>
          <w:tcPr>
            <w:tcW w:w="2880" w:type="dxa"/>
          </w:tcPr>
          <w:p w14:paraId="6B38F31F" w14:textId="3A915F92" w:rsidR="0018267D" w:rsidRDefault="00304D4B">
            <w:r>
              <w:t>Please attach a current CV with your completed form.</w:t>
            </w:r>
          </w:p>
        </w:tc>
        <w:tc>
          <w:tcPr>
            <w:tcW w:w="2880" w:type="dxa"/>
          </w:tcPr>
          <w:p w14:paraId="02D3CE32" w14:textId="77777777" w:rsidR="0018267D" w:rsidRDefault="0018267D"/>
        </w:tc>
        <w:tc>
          <w:tcPr>
            <w:tcW w:w="2880" w:type="dxa"/>
          </w:tcPr>
          <w:p w14:paraId="129A173A" w14:textId="77777777" w:rsidR="0018267D" w:rsidRDefault="0018267D"/>
        </w:tc>
      </w:tr>
    </w:tbl>
    <w:p w14:paraId="28FAC0E7" w14:textId="77777777" w:rsidR="0018267D" w:rsidRPr="00C578F7" w:rsidRDefault="00C578F7">
      <w:pPr>
        <w:pStyle w:val="Heading2"/>
        <w:rPr>
          <w:color w:val="002060"/>
        </w:rPr>
      </w:pPr>
      <w:r w:rsidRPr="00C578F7">
        <w:rPr>
          <w:color w:val="002060"/>
        </w:rPr>
        <w:t>Declaration</w:t>
      </w:r>
    </w:p>
    <w:p w14:paraId="36C72447" w14:textId="77777777" w:rsidR="0018267D" w:rsidRDefault="00C578F7">
      <w:r>
        <w:t>Name: ___________________________________________</w:t>
      </w:r>
    </w:p>
    <w:p w14:paraId="10C780C7" w14:textId="77777777" w:rsidR="0018267D" w:rsidRDefault="00C578F7">
      <w:r>
        <w:t>Signature: _______________________________________</w:t>
      </w:r>
    </w:p>
    <w:p w14:paraId="50A4029F" w14:textId="77777777" w:rsidR="0018267D" w:rsidRDefault="00C578F7">
      <w:r>
        <w:t>Date: ___________________________________________</w:t>
      </w:r>
    </w:p>
    <w:p w14:paraId="3F056DAC" w14:textId="77777777" w:rsidR="0018267D" w:rsidRPr="00C578F7" w:rsidRDefault="00C578F7">
      <w:pPr>
        <w:pStyle w:val="Heading2"/>
        <w:rPr>
          <w:color w:val="002060"/>
        </w:rPr>
      </w:pPr>
      <w:r w:rsidRPr="00C578F7">
        <w:rPr>
          <w:color w:val="002060"/>
        </w:rPr>
        <w:t>Submission Instructions</w:t>
      </w:r>
    </w:p>
    <w:p w14:paraId="4E4D2624" w14:textId="527A00AB" w:rsidR="0018267D" w:rsidRDefault="00C578F7">
      <w:r>
        <w:t>Please submit all nominations to the Trustee.</w:t>
      </w:r>
      <w:r>
        <w:br/>
        <w:t xml:space="preserve">Deadline: </w:t>
      </w:r>
      <w:r w:rsidR="0003072F">
        <w:t>7th</w:t>
      </w:r>
      <w:r>
        <w:t xml:space="preserve"> November 2025</w:t>
      </w:r>
      <w:r>
        <w:br/>
        <w:t xml:space="preserve">Email: </w:t>
      </w:r>
      <w:hyperlink r:id="rId8" w:history="1">
        <w:r w:rsidR="001A5FBD" w:rsidRPr="009077CC">
          <w:rPr>
            <w:rStyle w:val="Hyperlink"/>
          </w:rPr>
          <w:t>applications-nt@perpetual.com.au</w:t>
        </w:r>
      </w:hyperlink>
    </w:p>
    <w:p w14:paraId="2D66AF93" w14:textId="77777777" w:rsidR="001A5FBD" w:rsidRDefault="001A5FBD"/>
    <w:p w14:paraId="1E866E80" w14:textId="60DBC560" w:rsidR="001A5FBD" w:rsidRDefault="001A5FBD">
      <w:r>
        <w:t>Nominees will be asked for their resume/CV and interviewed by the Trustee.</w:t>
      </w:r>
    </w:p>
    <w:sectPr w:rsidR="001A5FBD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F5764" w14:textId="77777777" w:rsidR="00C578F7" w:rsidRDefault="00C578F7" w:rsidP="00C578F7">
      <w:pPr>
        <w:spacing w:after="0" w:line="240" w:lineRule="auto"/>
      </w:pPr>
      <w:r>
        <w:separator/>
      </w:r>
    </w:p>
  </w:endnote>
  <w:endnote w:type="continuationSeparator" w:id="0">
    <w:p w14:paraId="405390CC" w14:textId="77777777" w:rsidR="00C578F7" w:rsidRDefault="00C578F7" w:rsidP="00C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4A72E" w14:textId="0ADA3E46" w:rsidR="00C578F7" w:rsidRDefault="00C578F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93B840" wp14:editId="3C075F3F">
          <wp:simplePos x="0" y="0"/>
          <wp:positionH relativeFrom="column">
            <wp:posOffset>-825500</wp:posOffset>
          </wp:positionH>
          <wp:positionV relativeFrom="paragraph">
            <wp:posOffset>-147319</wp:posOffset>
          </wp:positionV>
          <wp:extent cx="1349233" cy="482600"/>
          <wp:effectExtent l="0" t="0" r="3810" b="0"/>
          <wp:wrapNone/>
          <wp:docPr id="15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" descr="A blue and white logo&#10;&#10;AI-generated content may be incorrect."/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415" cy="483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C1586A" wp14:editId="6BF055AA">
          <wp:simplePos x="0" y="0"/>
          <wp:positionH relativeFrom="column">
            <wp:posOffset>3702050</wp:posOffset>
          </wp:positionH>
          <wp:positionV relativeFrom="paragraph">
            <wp:posOffset>-193040</wp:posOffset>
          </wp:positionV>
          <wp:extent cx="2729230" cy="617220"/>
          <wp:effectExtent l="0" t="0" r="0" b="0"/>
          <wp:wrapThrough wrapText="bothSides">
            <wp:wrapPolygon edited="0">
              <wp:start x="0" y="0"/>
              <wp:lineTo x="0" y="20667"/>
              <wp:lineTo x="21409" y="20667"/>
              <wp:lineTo x="21409" y="0"/>
              <wp:lineTo x="0" y="0"/>
            </wp:wrapPolygon>
          </wp:wrapThrough>
          <wp:docPr id="3" name="Picture 3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text on a white background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23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F7909" w14:textId="77777777" w:rsidR="00C578F7" w:rsidRDefault="00C578F7" w:rsidP="00C578F7">
      <w:pPr>
        <w:spacing w:after="0" w:line="240" w:lineRule="auto"/>
      </w:pPr>
      <w:r>
        <w:separator/>
      </w:r>
    </w:p>
  </w:footnote>
  <w:footnote w:type="continuationSeparator" w:id="0">
    <w:p w14:paraId="1077A282" w14:textId="77777777" w:rsidR="00C578F7" w:rsidRDefault="00C578F7" w:rsidP="00C57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2550B8"/>
    <w:multiLevelType w:val="hybridMultilevel"/>
    <w:tmpl w:val="E8CC5C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367C7"/>
    <w:multiLevelType w:val="hybridMultilevel"/>
    <w:tmpl w:val="047A16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588110">
    <w:abstractNumId w:val="8"/>
  </w:num>
  <w:num w:numId="2" w16cid:durableId="900100642">
    <w:abstractNumId w:val="6"/>
  </w:num>
  <w:num w:numId="3" w16cid:durableId="2142376891">
    <w:abstractNumId w:val="5"/>
  </w:num>
  <w:num w:numId="4" w16cid:durableId="1271669104">
    <w:abstractNumId w:val="4"/>
  </w:num>
  <w:num w:numId="5" w16cid:durableId="1588345362">
    <w:abstractNumId w:val="7"/>
  </w:num>
  <w:num w:numId="6" w16cid:durableId="166099456">
    <w:abstractNumId w:val="3"/>
  </w:num>
  <w:num w:numId="7" w16cid:durableId="747774287">
    <w:abstractNumId w:val="2"/>
  </w:num>
  <w:num w:numId="8" w16cid:durableId="1223448891">
    <w:abstractNumId w:val="1"/>
  </w:num>
  <w:num w:numId="9" w16cid:durableId="10644907">
    <w:abstractNumId w:val="0"/>
  </w:num>
  <w:num w:numId="10" w16cid:durableId="1547597377">
    <w:abstractNumId w:val="10"/>
  </w:num>
  <w:num w:numId="11" w16cid:durableId="3572033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72F"/>
    <w:rsid w:val="00034616"/>
    <w:rsid w:val="0006063C"/>
    <w:rsid w:val="0015074B"/>
    <w:rsid w:val="0018267D"/>
    <w:rsid w:val="001A5FBD"/>
    <w:rsid w:val="0029639D"/>
    <w:rsid w:val="002D00B0"/>
    <w:rsid w:val="00304D4B"/>
    <w:rsid w:val="00326F90"/>
    <w:rsid w:val="00421E02"/>
    <w:rsid w:val="008467A7"/>
    <w:rsid w:val="009B7753"/>
    <w:rsid w:val="00AA1D8D"/>
    <w:rsid w:val="00B47730"/>
    <w:rsid w:val="00C578F7"/>
    <w:rsid w:val="00CB0664"/>
    <w:rsid w:val="00F02C7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792D8A"/>
  <w14:defaultImageDpi w14:val="300"/>
  <w15:docId w15:val="{39F5E3B2-E0F0-4DC2-895C-E2CD3DE9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A5F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s-nt@perpetual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Paula Stewart</cp:lastModifiedBy>
  <cp:revision>2</cp:revision>
  <dcterms:created xsi:type="dcterms:W3CDTF">2025-10-16T04:34:00Z</dcterms:created>
  <dcterms:modified xsi:type="dcterms:W3CDTF">2025-10-16T04:34:00Z</dcterms:modified>
  <cp:category/>
</cp:coreProperties>
</file>